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0686" w14:textId="080D0886" w:rsidR="00465D75" w:rsidRPr="00FC3C4C" w:rsidRDefault="00FC3C4C">
      <w:pPr>
        <w:pStyle w:val="Title"/>
        <w:rPr>
          <w:rFonts w:cstheme="majorHAnsi"/>
          <w:color w:val="000000" w:themeColor="text1"/>
        </w:rPr>
      </w:pPr>
      <w:r w:rsidRPr="00FC3C4C">
        <w:rPr>
          <w:rFonts w:cstheme="majorHAnsi"/>
          <w:color w:val="000000" w:themeColor="text1"/>
          <w:sz w:val="44"/>
          <w:szCs w:val="44"/>
        </w:rPr>
        <w:t>Hospice Referral Form</w:t>
      </w:r>
    </w:p>
    <w:p w14:paraId="60F53432" w14:textId="73BB4153" w:rsidR="00465D75" w:rsidRPr="0070687A" w:rsidRDefault="0070687A" w:rsidP="0070687A">
      <w:pPr>
        <w:jc w:val="right"/>
        <w:rPr>
          <w:rFonts w:asciiTheme="majorHAnsi" w:hAnsiTheme="majorHAnsi" w:cstheme="majorHAnsi"/>
          <w:color w:val="000000" w:themeColor="text1"/>
        </w:rPr>
      </w:pPr>
      <w:r w:rsidRPr="0070687A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49682AC" wp14:editId="31D7FD0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186352" cy="838200"/>
            <wp:effectExtent l="0" t="0" r="0" b="0"/>
            <wp:wrapNone/>
            <wp:docPr id="248508948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08948" name="Picture 1" descr="A logo with text on i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7636" cy="839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4C" w:rsidRPr="0070687A">
        <w:rPr>
          <w:rFonts w:asciiTheme="majorHAnsi" w:hAnsiTheme="majorHAnsi" w:cstheme="majorHAnsi"/>
          <w:b/>
          <w:bCs/>
          <w:color w:val="000000" w:themeColor="text1"/>
        </w:rPr>
        <w:t>The Prince &amp; Princess of Wales Hospice</w:t>
      </w:r>
      <w:r w:rsidR="00FC3C4C" w:rsidRPr="0070687A">
        <w:rPr>
          <w:rFonts w:asciiTheme="majorHAnsi" w:hAnsiTheme="majorHAnsi" w:cstheme="majorHAnsi"/>
          <w:color w:val="000000" w:themeColor="text1"/>
        </w:rPr>
        <w:br/>
      </w:r>
      <w:r w:rsidR="00E52421" w:rsidRPr="0070687A">
        <w:rPr>
          <w:rFonts w:asciiTheme="majorHAnsi" w:hAnsiTheme="majorHAnsi" w:cstheme="majorHAnsi"/>
          <w:b/>
          <w:bCs/>
          <w:color w:val="000000" w:themeColor="text1"/>
        </w:rPr>
        <w:t xml:space="preserve">20 </w:t>
      </w:r>
      <w:proofErr w:type="spellStart"/>
      <w:r w:rsidR="00E52421" w:rsidRPr="0070687A">
        <w:rPr>
          <w:rFonts w:asciiTheme="majorHAnsi" w:hAnsiTheme="majorHAnsi" w:cstheme="majorHAnsi"/>
          <w:b/>
          <w:bCs/>
          <w:color w:val="000000" w:themeColor="text1"/>
        </w:rPr>
        <w:t>Dumbreck</w:t>
      </w:r>
      <w:proofErr w:type="spellEnd"/>
      <w:r w:rsidR="00E52421" w:rsidRPr="0070687A">
        <w:rPr>
          <w:rFonts w:asciiTheme="majorHAnsi" w:hAnsiTheme="majorHAnsi" w:cstheme="majorHAnsi"/>
          <w:b/>
          <w:bCs/>
          <w:color w:val="000000" w:themeColor="text1"/>
        </w:rPr>
        <w:t xml:space="preserve"> Road, Glasgow G41 5BW</w:t>
      </w:r>
      <w:r w:rsidR="00E52421" w:rsidRPr="0070687A">
        <w:rPr>
          <w:rFonts w:asciiTheme="majorHAnsi" w:hAnsiTheme="majorHAnsi" w:cstheme="majorHAnsi"/>
          <w:b/>
          <w:bCs/>
          <w:color w:val="000000" w:themeColor="text1"/>
        </w:rPr>
        <w:br/>
      </w:r>
      <w:r w:rsidRPr="0070687A">
        <w:rPr>
          <w:rFonts w:asciiTheme="majorHAnsi" w:hAnsiTheme="majorHAnsi" w:cstheme="majorHAnsi"/>
          <w:color w:val="000000" w:themeColor="text1"/>
        </w:rPr>
        <w:t xml:space="preserve"> </w:t>
      </w:r>
      <w:r w:rsidR="00E52421" w:rsidRPr="0070687A">
        <w:rPr>
          <w:rFonts w:asciiTheme="majorHAnsi" w:hAnsiTheme="majorHAnsi" w:cstheme="majorHAnsi"/>
          <w:color w:val="000000" w:themeColor="text1"/>
        </w:rPr>
        <w:t>Tel: 0141 429 9823    Website: www.ppwh.org.uk</w:t>
      </w:r>
      <w:r w:rsidR="00E52421" w:rsidRPr="0070687A">
        <w:rPr>
          <w:rFonts w:asciiTheme="majorHAnsi" w:hAnsiTheme="majorHAnsi" w:cstheme="majorHAnsi"/>
          <w:color w:val="000000" w:themeColor="text1"/>
        </w:rPr>
        <w:br/>
        <w:t xml:space="preserve">Secure email (from nhs.net accounts): </w:t>
      </w:r>
      <w:proofErr w:type="spellStart"/>
      <w:r w:rsidRPr="0070687A">
        <w:rPr>
          <w:rFonts w:asciiTheme="majorHAnsi" w:hAnsiTheme="majorHAnsi" w:cstheme="majorHAnsi"/>
          <w:color w:val="000000" w:themeColor="text1"/>
        </w:rPr>
        <w:t>ggc.ppwhclinicaladmin</w:t>
      </w:r>
      <w:r w:rsidR="00E52421" w:rsidRPr="0070687A">
        <w:rPr>
          <w:rFonts w:asciiTheme="majorHAnsi" w:hAnsiTheme="majorHAnsi" w:cstheme="majorHAnsi"/>
          <w:color w:val="000000" w:themeColor="text1"/>
        </w:rPr>
        <w:t>@nhs.</w:t>
      </w:r>
      <w:r w:rsidRPr="0070687A">
        <w:rPr>
          <w:rFonts w:asciiTheme="majorHAnsi" w:hAnsiTheme="majorHAnsi" w:cstheme="majorHAnsi"/>
          <w:color w:val="000000" w:themeColor="text1"/>
        </w:rPr>
        <w:t>scot</w:t>
      </w:r>
      <w:proofErr w:type="spellEnd"/>
    </w:p>
    <w:p w14:paraId="39E04332" w14:textId="77777777" w:rsidR="00465D75" w:rsidRPr="004A1B9F" w:rsidRDefault="00E52421">
      <w:pPr>
        <w:pStyle w:val="Heading1"/>
        <w:rPr>
          <w:rFonts w:cstheme="majorHAnsi"/>
          <w:color w:val="000000" w:themeColor="text1"/>
        </w:rPr>
      </w:pPr>
      <w:r w:rsidRPr="004A1B9F">
        <w:rPr>
          <w:rFonts w:cstheme="majorHAnsi"/>
          <w:color w:val="000000" w:themeColor="text1"/>
        </w:rPr>
        <w:t>REFERRAL FOR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334"/>
        <w:gridCol w:w="2254"/>
        <w:gridCol w:w="436"/>
        <w:gridCol w:w="1806"/>
        <w:gridCol w:w="560"/>
        <w:gridCol w:w="1811"/>
        <w:gridCol w:w="655"/>
      </w:tblGrid>
      <w:tr w:rsidR="004A1B9F" w:rsidRPr="004A1B9F" w14:paraId="252768AE" w14:textId="662C2696" w:rsidTr="004A1B9F">
        <w:trPr>
          <w:trHeight w:val="815"/>
        </w:trPr>
        <w:tc>
          <w:tcPr>
            <w:tcW w:w="1334" w:type="dxa"/>
          </w:tcPr>
          <w:p w14:paraId="6B7EB79E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Community Palliative Care:</w:t>
            </w:r>
          </w:p>
        </w:tc>
        <w:tc>
          <w:tcPr>
            <w:tcW w:w="2254" w:type="dxa"/>
          </w:tcPr>
          <w:p w14:paraId="77571C29" w14:textId="4EDF1416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Hospice 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4A1B9F">
              <w:rPr>
                <w:rFonts w:asciiTheme="majorHAnsi" w:hAnsiTheme="majorHAnsi" w:cstheme="majorHAnsi"/>
                <w:color w:val="000000" w:themeColor="text1"/>
              </w:rPr>
              <w:t>Community Team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5BAC923A" w14:textId="0A6DCAEF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0416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832" w:type="dxa"/>
            <w:gridSpan w:val="4"/>
          </w:tcPr>
          <w:p w14:paraId="46D1281A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5F4D3554" w14:textId="60FC3E97" w:rsidTr="004A1B9F">
        <w:trPr>
          <w:trHeight w:val="831"/>
        </w:trPr>
        <w:tc>
          <w:tcPr>
            <w:tcW w:w="1334" w:type="dxa"/>
          </w:tcPr>
          <w:p w14:paraId="09FEB3F9" w14:textId="3995BD7C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Outpatient Services:</w:t>
            </w:r>
          </w:p>
        </w:tc>
        <w:tc>
          <w:tcPr>
            <w:tcW w:w="2254" w:type="dxa"/>
          </w:tcPr>
          <w:p w14:paraId="0B4B0BB0" w14:textId="177CB8CE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Day Services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768DABE1" w14:textId="55CBE3F5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51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6" w:type="dxa"/>
          </w:tcPr>
          <w:p w14:paraId="590C0334" w14:textId="1D675EDA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Outpatient 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4A1B9F">
              <w:rPr>
                <w:rFonts w:asciiTheme="majorHAnsi" w:hAnsiTheme="majorHAnsi" w:cstheme="majorHAnsi"/>
                <w:color w:val="000000" w:themeColor="text1"/>
              </w:rPr>
              <w:t>Medical Clinic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14:paraId="20965B5A" w14:textId="4577F4DA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3818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</w:tcPr>
          <w:p w14:paraId="3CE3B86F" w14:textId="269AAB10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Nurse-led 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4A1B9F">
              <w:rPr>
                <w:rFonts w:asciiTheme="majorHAnsi" w:hAnsiTheme="majorHAnsi" w:cstheme="majorHAnsi"/>
                <w:color w:val="000000" w:themeColor="text1"/>
              </w:rPr>
              <w:t>Clinic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655" w:type="dxa"/>
            <w:shd w:val="clear" w:color="auto" w:fill="DBE5F1" w:themeFill="accent1" w:themeFillTint="33"/>
          </w:tcPr>
          <w:p w14:paraId="47FA1C31" w14:textId="51F551CB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8874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4A1B9F" w:rsidRPr="004A1B9F" w14:paraId="17739AF6" w14:textId="61186EDF" w:rsidTr="004A1B9F">
        <w:trPr>
          <w:trHeight w:val="538"/>
        </w:trPr>
        <w:tc>
          <w:tcPr>
            <w:tcW w:w="1334" w:type="dxa"/>
          </w:tcPr>
          <w:p w14:paraId="73E79FEB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Inpatient Admission:</w:t>
            </w:r>
          </w:p>
        </w:tc>
        <w:tc>
          <w:tcPr>
            <w:tcW w:w="2254" w:type="dxa"/>
          </w:tcPr>
          <w:p w14:paraId="17EEE9DE" w14:textId="2E173819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Symptom Control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2BE4AC44" w14:textId="3644E24E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5141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06" w:type="dxa"/>
          </w:tcPr>
          <w:p w14:paraId="438EA7EA" w14:textId="7EDEA651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End of Life Care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14:paraId="53DF020D" w14:textId="1220E4C5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8826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11" w:type="dxa"/>
          </w:tcPr>
          <w:p w14:paraId="52CC93AC" w14:textId="2791E121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Assessment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655" w:type="dxa"/>
            <w:shd w:val="clear" w:color="auto" w:fill="DBE5F1" w:themeFill="accent1" w:themeFillTint="33"/>
          </w:tcPr>
          <w:p w14:paraId="01625082" w14:textId="69C59233" w:rsidR="004A1B9F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322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9F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4A1B9F" w:rsidRPr="004A1B9F" w14:paraId="1174CDBF" w14:textId="33B7497E" w:rsidTr="004F1D62">
        <w:trPr>
          <w:trHeight w:val="538"/>
        </w:trPr>
        <w:tc>
          <w:tcPr>
            <w:tcW w:w="8856" w:type="dxa"/>
            <w:gridSpan w:val="7"/>
          </w:tcPr>
          <w:p w14:paraId="198B3E72" w14:textId="7CB57A99" w:rsidR="004A1B9F" w:rsidRPr="004A1B9F" w:rsidRDefault="004A1B9F" w:rsidP="004A1B9F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For more information about what each service offers, please refer to our website</w:t>
            </w:r>
          </w:p>
        </w:tc>
      </w:tr>
    </w:tbl>
    <w:p w14:paraId="490C8E3B" w14:textId="77777777" w:rsidR="00465D75" w:rsidRPr="004A1B9F" w:rsidRDefault="00E52421">
      <w:pPr>
        <w:rPr>
          <w:rFonts w:asciiTheme="majorHAnsi" w:hAnsiTheme="majorHAnsi" w:cstheme="majorHAnsi"/>
          <w:color w:val="000000" w:themeColor="text1"/>
        </w:rPr>
      </w:pPr>
      <w:r w:rsidRPr="004A1B9F">
        <w:rPr>
          <w:rFonts w:asciiTheme="majorHAnsi" w:hAnsiTheme="majorHAnsi" w:cstheme="majorHAnsi"/>
          <w:color w:val="000000" w:themeColor="text1"/>
        </w:rPr>
        <w:t>For more information about what each service offers, please refer to our website</w:t>
      </w:r>
    </w:p>
    <w:p w14:paraId="01B9567D" w14:textId="77777777" w:rsidR="00465D75" w:rsidRPr="004A1B9F" w:rsidRDefault="00E52421">
      <w:pPr>
        <w:pStyle w:val="Heading2"/>
        <w:rPr>
          <w:rFonts w:cstheme="majorHAnsi"/>
          <w:color w:val="000000" w:themeColor="text1"/>
        </w:rPr>
      </w:pPr>
      <w:r w:rsidRPr="004A1B9F">
        <w:rPr>
          <w:rFonts w:cstheme="majorHAnsi"/>
          <w:color w:val="000000" w:themeColor="text1"/>
        </w:rPr>
        <w:t>REFERRED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453"/>
        <w:gridCol w:w="1948"/>
        <w:gridCol w:w="2699"/>
      </w:tblGrid>
      <w:tr w:rsidR="004A1B9F" w:rsidRPr="004A1B9F" w14:paraId="7501E932" w14:textId="4F5241AF" w:rsidTr="004A1B9F">
        <w:tc>
          <w:tcPr>
            <w:tcW w:w="1538" w:type="dxa"/>
          </w:tcPr>
          <w:p w14:paraId="3E379FD9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Name:</w:t>
            </w:r>
          </w:p>
        </w:tc>
        <w:tc>
          <w:tcPr>
            <w:tcW w:w="2539" w:type="dxa"/>
            <w:shd w:val="clear" w:color="auto" w:fill="DBE5F1" w:themeFill="accent1" w:themeFillTint="33"/>
          </w:tcPr>
          <w:p w14:paraId="76FC28A4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</w:tcPr>
          <w:p w14:paraId="42B00022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Contact number:</w:t>
            </w:r>
          </w:p>
        </w:tc>
        <w:tc>
          <w:tcPr>
            <w:tcW w:w="2794" w:type="dxa"/>
            <w:shd w:val="clear" w:color="auto" w:fill="DBE5F1" w:themeFill="accent1" w:themeFillTint="33"/>
          </w:tcPr>
          <w:p w14:paraId="21AEBB0E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27249F35" w14:textId="474AD1D1" w:rsidTr="004A1B9F">
        <w:tc>
          <w:tcPr>
            <w:tcW w:w="1538" w:type="dxa"/>
          </w:tcPr>
          <w:p w14:paraId="655C22FD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Designation:</w:t>
            </w:r>
          </w:p>
        </w:tc>
        <w:tc>
          <w:tcPr>
            <w:tcW w:w="2539" w:type="dxa"/>
            <w:shd w:val="clear" w:color="auto" w:fill="DBE5F1" w:themeFill="accent1" w:themeFillTint="33"/>
          </w:tcPr>
          <w:p w14:paraId="1AB73F9F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</w:tcPr>
          <w:p w14:paraId="031065F8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Date:</w:t>
            </w:r>
          </w:p>
        </w:tc>
        <w:tc>
          <w:tcPr>
            <w:tcW w:w="2794" w:type="dxa"/>
            <w:shd w:val="clear" w:color="auto" w:fill="DBE5F1" w:themeFill="accent1" w:themeFillTint="33"/>
          </w:tcPr>
          <w:p w14:paraId="1C600E94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2FC6C01" w14:textId="77777777" w:rsidR="00465D75" w:rsidRPr="004A1B9F" w:rsidRDefault="00E52421">
      <w:pPr>
        <w:pStyle w:val="Heading2"/>
        <w:rPr>
          <w:rFonts w:cstheme="majorHAnsi"/>
          <w:color w:val="000000" w:themeColor="text1"/>
        </w:rPr>
      </w:pPr>
      <w:r w:rsidRPr="004A1B9F">
        <w:rPr>
          <w:rFonts w:cstheme="majorHAnsi"/>
          <w:color w:val="000000" w:themeColor="text1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2140"/>
        <w:gridCol w:w="2168"/>
        <w:gridCol w:w="2151"/>
      </w:tblGrid>
      <w:tr w:rsidR="004A1B9F" w:rsidRPr="004A1B9F" w14:paraId="4AF67D13" w14:textId="77777777" w:rsidTr="004A1B9F">
        <w:trPr>
          <w:trHeight w:val="525"/>
        </w:trPr>
        <w:tc>
          <w:tcPr>
            <w:tcW w:w="2204" w:type="dxa"/>
          </w:tcPr>
          <w:p w14:paraId="6E8090B5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Surname:</w:t>
            </w:r>
          </w:p>
          <w:p w14:paraId="68C8323C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shd w:val="clear" w:color="auto" w:fill="DBE5F1" w:themeFill="accent1" w:themeFillTint="33"/>
          </w:tcPr>
          <w:p w14:paraId="633C19C3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13B5323F" w14:textId="77777777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DoB: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29555DA6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6BAD5ED6" w14:textId="77777777" w:rsidTr="004A1B9F">
        <w:trPr>
          <w:trHeight w:val="540"/>
        </w:trPr>
        <w:tc>
          <w:tcPr>
            <w:tcW w:w="2204" w:type="dxa"/>
          </w:tcPr>
          <w:p w14:paraId="080219F6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Forename:</w:t>
            </w:r>
          </w:p>
          <w:p w14:paraId="6D291E96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shd w:val="clear" w:color="auto" w:fill="DBE5F1" w:themeFill="accent1" w:themeFillTint="33"/>
          </w:tcPr>
          <w:p w14:paraId="5D8754C8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2BCC52E6" w14:textId="77777777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CHI: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58951E04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723A748D" w14:textId="77777777" w:rsidTr="004A1B9F">
        <w:trPr>
          <w:trHeight w:val="270"/>
        </w:trPr>
        <w:tc>
          <w:tcPr>
            <w:tcW w:w="2204" w:type="dxa"/>
            <w:vMerge w:val="restart"/>
          </w:tcPr>
          <w:p w14:paraId="56D9A7EC" w14:textId="6516B2FA" w:rsid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Address:</w:t>
            </w:r>
            <w:r w:rsidR="007341BF"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7341BF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  <w:p w14:paraId="751C1A58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vMerge w:val="restart"/>
            <w:shd w:val="clear" w:color="auto" w:fill="DBE5F1" w:themeFill="accent1" w:themeFillTint="33"/>
          </w:tcPr>
          <w:p w14:paraId="522BA3AB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6F32C124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Postcode: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0928831C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6B5968EF" w14:textId="77777777" w:rsidTr="004A1B9F">
        <w:trPr>
          <w:trHeight w:val="144"/>
        </w:trPr>
        <w:tc>
          <w:tcPr>
            <w:tcW w:w="2204" w:type="dxa"/>
            <w:vMerge/>
          </w:tcPr>
          <w:p w14:paraId="47964BF2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vMerge/>
            <w:shd w:val="clear" w:color="auto" w:fill="DBE5F1" w:themeFill="accent1" w:themeFillTint="33"/>
          </w:tcPr>
          <w:p w14:paraId="6BEC4D2A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635944AF" w14:textId="2260BA45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Tel. No: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72ACD44C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1549BB1C" w14:textId="77777777" w:rsidTr="004A1B9F">
        <w:trPr>
          <w:trHeight w:val="540"/>
        </w:trPr>
        <w:tc>
          <w:tcPr>
            <w:tcW w:w="2204" w:type="dxa"/>
          </w:tcPr>
          <w:p w14:paraId="3D714197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Religion:</w:t>
            </w:r>
          </w:p>
          <w:p w14:paraId="601B8671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shd w:val="clear" w:color="auto" w:fill="DBE5F1" w:themeFill="accent1" w:themeFillTint="33"/>
          </w:tcPr>
          <w:p w14:paraId="1B01935D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267F295C" w14:textId="77777777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Marital status: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77626857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417004FD" w14:textId="77777777" w:rsidTr="004A1B9F">
        <w:trPr>
          <w:trHeight w:val="795"/>
        </w:trPr>
        <w:tc>
          <w:tcPr>
            <w:tcW w:w="2204" w:type="dxa"/>
          </w:tcPr>
          <w:p w14:paraId="14498243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Ethnicity:</w:t>
            </w:r>
          </w:p>
          <w:p w14:paraId="489BCB0E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  <w:shd w:val="clear" w:color="auto" w:fill="DBE5F1" w:themeFill="accent1" w:themeFillTint="33"/>
          </w:tcPr>
          <w:p w14:paraId="1BC9C688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04" w:type="dxa"/>
          </w:tcPr>
          <w:p w14:paraId="26D21F35" w14:textId="73D6A707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4A1B9F">
              <w:rPr>
                <w:rFonts w:asciiTheme="majorHAnsi" w:hAnsiTheme="majorHAnsi" w:cstheme="majorHAnsi"/>
                <w:color w:val="000000" w:themeColor="text1"/>
              </w:rPr>
              <w:t>Is</w:t>
            </w:r>
            <w:proofErr w:type="gramEnd"/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gramStart"/>
            <w:r w:rsidRPr="004A1B9F">
              <w:rPr>
                <w:rFonts w:asciiTheme="majorHAnsi" w:hAnsiTheme="majorHAnsi" w:cstheme="majorHAnsi"/>
                <w:color w:val="000000" w:themeColor="text1"/>
              </w:rPr>
              <w:t>patient</w:t>
            </w:r>
            <w:proofErr w:type="gramEnd"/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 aware that </w:t>
            </w:r>
            <w:proofErr w:type="gramStart"/>
            <w:r w:rsidRPr="004A1B9F">
              <w:rPr>
                <w:rFonts w:asciiTheme="majorHAnsi" w:hAnsiTheme="majorHAnsi" w:cstheme="majorHAnsi"/>
                <w:color w:val="000000" w:themeColor="text1"/>
              </w:rPr>
              <w:t>referral is</w:t>
            </w:r>
            <w:proofErr w:type="gramEnd"/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 being made? 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6603F8E3" w14:textId="05056A49" w:rsidR="00465D75" w:rsidRPr="004A1B9F" w:rsidRDefault="00BD0DFE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33597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1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B31E1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31E1A" w:rsidRPr="00AF4F4A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r w:rsidR="00B31E1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6473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1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B31E1A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31E1A">
              <w:rPr>
                <w:rFonts w:asciiTheme="majorHAnsi" w:hAnsiTheme="majorHAnsi" w:cstheme="majorHAnsi"/>
                <w:color w:val="000000" w:themeColor="text1"/>
              </w:rPr>
              <w:t>No</w:t>
            </w:r>
          </w:p>
        </w:tc>
      </w:tr>
      <w:tr w:rsidR="004A1B9F" w:rsidRPr="004A1B9F" w14:paraId="19A7BB2A" w14:textId="77777777" w:rsidTr="004A1B9F">
        <w:trPr>
          <w:trHeight w:val="795"/>
        </w:trPr>
        <w:tc>
          <w:tcPr>
            <w:tcW w:w="2204" w:type="dxa"/>
          </w:tcPr>
          <w:p w14:paraId="16B52457" w14:textId="77777777" w:rsidR="004A1B9F" w:rsidRPr="004A1B9F" w:rsidRDefault="004A1B9F" w:rsidP="004A1B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Current location of patient:</w:t>
            </w:r>
          </w:p>
          <w:p w14:paraId="0D362DF9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14" w:type="dxa"/>
            <w:gridSpan w:val="3"/>
            <w:shd w:val="clear" w:color="auto" w:fill="DBE5F1" w:themeFill="accent1" w:themeFillTint="33"/>
          </w:tcPr>
          <w:p w14:paraId="0E5979F1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7AF98B0" w14:textId="7B0BC02C" w:rsidR="00465D75" w:rsidRPr="004A1B9F" w:rsidRDefault="004A1B9F">
      <w:pPr>
        <w:pStyle w:val="Heading2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lastRenderedPageBreak/>
        <w:br/>
      </w:r>
      <w:r w:rsidR="00E52421" w:rsidRPr="004A1B9F">
        <w:rPr>
          <w:rFonts w:cstheme="majorHAnsi"/>
          <w:color w:val="000000" w:themeColor="text1"/>
        </w:rPr>
        <w:t>IF REFERRING FROM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4A1B9F" w:rsidRPr="004A1B9F" w14:paraId="538CE48B" w14:textId="77777777" w:rsidTr="004A1B9F">
        <w:tc>
          <w:tcPr>
            <w:tcW w:w="2160" w:type="dxa"/>
          </w:tcPr>
          <w:p w14:paraId="684C45F6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Hospital:</w:t>
            </w:r>
          </w:p>
          <w:p w14:paraId="468162DE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6CBAB633" w14:textId="7CBBAA45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51ECB910" w14:textId="77777777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Ward: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01848271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0ED32813" w14:textId="77777777" w:rsidTr="004A1B9F">
        <w:tc>
          <w:tcPr>
            <w:tcW w:w="2160" w:type="dxa"/>
          </w:tcPr>
          <w:p w14:paraId="0C3DFE20" w14:textId="77777777" w:rsidR="00465D75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Consultant:</w:t>
            </w:r>
          </w:p>
          <w:p w14:paraId="5F288AE0" w14:textId="77777777" w:rsidR="004A1B9F" w:rsidRPr="004A1B9F" w:rsidRDefault="004A1B9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3164ABA3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7E195424" w14:textId="3AB900DB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Tel. No: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2CBDF7AB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55B52948" w14:textId="77777777" w:rsidR="00465D75" w:rsidRPr="004A1B9F" w:rsidRDefault="00E52421">
      <w:pPr>
        <w:pStyle w:val="Heading2"/>
        <w:rPr>
          <w:rFonts w:cstheme="majorHAnsi"/>
          <w:color w:val="000000" w:themeColor="text1"/>
        </w:rPr>
      </w:pPr>
      <w:r w:rsidRPr="004A1B9F">
        <w:rPr>
          <w:rFonts w:cstheme="majorHAnsi"/>
          <w:color w:val="000000" w:themeColor="text1"/>
        </w:rPr>
        <w:t>NEXT OF KIN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7341BF" w:rsidRPr="004A1B9F" w14:paraId="1357F9B5" w14:textId="77777777" w:rsidTr="007341BF">
        <w:tc>
          <w:tcPr>
            <w:tcW w:w="2160" w:type="dxa"/>
          </w:tcPr>
          <w:p w14:paraId="21FD9AD5" w14:textId="7D389976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Surname: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19299188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vMerge w:val="restart"/>
          </w:tcPr>
          <w:p w14:paraId="6AC0D210" w14:textId="32DD2059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Address: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0247B0D8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341BF" w:rsidRPr="004A1B9F" w14:paraId="0452E897" w14:textId="77777777" w:rsidTr="007341BF">
        <w:tc>
          <w:tcPr>
            <w:tcW w:w="2160" w:type="dxa"/>
          </w:tcPr>
          <w:p w14:paraId="311340D1" w14:textId="7F644065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Forename:</w:t>
            </w: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4AAA54E9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vMerge/>
          </w:tcPr>
          <w:p w14:paraId="03885753" w14:textId="788EBEE4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208AB51D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1B9F" w:rsidRPr="004A1B9F" w14:paraId="48E28C3E" w14:textId="77777777" w:rsidTr="007341BF">
        <w:tc>
          <w:tcPr>
            <w:tcW w:w="2160" w:type="dxa"/>
          </w:tcPr>
          <w:p w14:paraId="7BB18E2B" w14:textId="44075EB3" w:rsidR="00465D75" w:rsidRPr="004A1B9F" w:rsidRDefault="00E5242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Relationship </w:t>
            </w:r>
            <w:proofErr w:type="gramStart"/>
            <w:r w:rsidRPr="004A1B9F">
              <w:rPr>
                <w:rFonts w:asciiTheme="majorHAnsi" w:hAnsiTheme="majorHAnsi" w:cstheme="majorHAnsi"/>
                <w:color w:val="000000" w:themeColor="text1"/>
              </w:rPr>
              <w:t>to</w:t>
            </w:r>
            <w:proofErr w:type="gramEnd"/>
            <w:r w:rsidRPr="004A1B9F">
              <w:rPr>
                <w:rFonts w:asciiTheme="majorHAnsi" w:hAnsiTheme="majorHAnsi" w:cstheme="majorHAnsi"/>
                <w:color w:val="000000" w:themeColor="text1"/>
              </w:rPr>
              <w:t xml:space="preserve"> patient:</w:t>
            </w:r>
            <w:r w:rsidR="007341BF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65A7F2FE" w14:textId="63E8F09B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7721DF59" w14:textId="173E1C47" w:rsidR="00465D75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Postcode: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69825ACE" w14:textId="77777777" w:rsidR="00465D75" w:rsidRPr="004A1B9F" w:rsidRDefault="00465D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341BF" w:rsidRPr="004A1B9F" w14:paraId="17CA4548" w14:textId="77777777" w:rsidTr="007341BF">
        <w:trPr>
          <w:trHeight w:val="789"/>
        </w:trPr>
        <w:tc>
          <w:tcPr>
            <w:tcW w:w="2160" w:type="dxa"/>
          </w:tcPr>
          <w:p w14:paraId="73C20094" w14:textId="6662ABD8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Tel. No: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749D11DE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48C36543" w14:textId="74F19D86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1B9F">
              <w:rPr>
                <w:rFonts w:asciiTheme="majorHAnsi" w:hAnsiTheme="majorHAnsi" w:cstheme="majorHAnsi"/>
                <w:color w:val="000000" w:themeColor="text1"/>
              </w:rPr>
              <w:t>Aware of referral: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0B109FAC" w14:textId="77777777" w:rsidR="007341BF" w:rsidRPr="004A1B9F" w:rsidRDefault="007341B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62B0695" w14:textId="06DF2B9F" w:rsidR="00465D75" w:rsidRDefault="00465D75" w:rsidP="007341BF">
      <w:pPr>
        <w:rPr>
          <w:rFonts w:asciiTheme="majorHAnsi" w:hAnsiTheme="majorHAnsi" w:cstheme="majorHAnsi"/>
          <w:color w:val="000000" w:themeColor="text1"/>
        </w:rPr>
      </w:pPr>
    </w:p>
    <w:p w14:paraId="2D3FAB83" w14:textId="77777777" w:rsidR="00AF4F4A" w:rsidRPr="00AF4F4A" w:rsidRDefault="00AF4F4A" w:rsidP="00AF4F4A">
      <w:pPr>
        <w:pStyle w:val="Heading2"/>
        <w:rPr>
          <w:rFonts w:cstheme="majorHAnsi"/>
          <w:color w:val="000000" w:themeColor="text1"/>
        </w:rPr>
      </w:pPr>
      <w:r w:rsidRPr="00AF4F4A">
        <w:rPr>
          <w:rFonts w:cstheme="majorHAnsi"/>
          <w:color w:val="000000" w:themeColor="text1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648"/>
        <w:gridCol w:w="2158"/>
        <w:gridCol w:w="2157"/>
      </w:tblGrid>
      <w:tr w:rsidR="00AF4F4A" w:rsidRPr="00AF4F4A" w14:paraId="21539B8A" w14:textId="77777777" w:rsidTr="00AF4F4A">
        <w:tc>
          <w:tcPr>
            <w:tcW w:w="1668" w:type="dxa"/>
          </w:tcPr>
          <w:p w14:paraId="7EE9CAB9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Name:</w:t>
            </w:r>
          </w:p>
          <w:p w14:paraId="7EA38A64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2" w:type="dxa"/>
            <w:shd w:val="clear" w:color="auto" w:fill="DBE5F1" w:themeFill="accent1" w:themeFillTint="33"/>
          </w:tcPr>
          <w:p w14:paraId="63011B4F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vMerge w:val="restart"/>
          </w:tcPr>
          <w:p w14:paraId="3C817EA4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Address: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4EE4245B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2134DE64" w14:textId="77777777" w:rsidTr="00AF4F4A">
        <w:tc>
          <w:tcPr>
            <w:tcW w:w="1668" w:type="dxa"/>
          </w:tcPr>
          <w:p w14:paraId="7A0F5CE3" w14:textId="726778F3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Tel No:</w:t>
            </w:r>
          </w:p>
          <w:p w14:paraId="1F82C6DD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2" w:type="dxa"/>
            <w:shd w:val="clear" w:color="auto" w:fill="DBE5F1" w:themeFill="accent1" w:themeFillTint="33"/>
          </w:tcPr>
          <w:p w14:paraId="7713DBEE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vMerge/>
          </w:tcPr>
          <w:p w14:paraId="4FE93CE2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41D19B05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01A8EA5C" w14:textId="77777777" w:rsidTr="00AF4F4A">
        <w:tc>
          <w:tcPr>
            <w:tcW w:w="1668" w:type="dxa"/>
          </w:tcPr>
          <w:p w14:paraId="47C836B1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Postcode:</w:t>
            </w:r>
          </w:p>
          <w:p w14:paraId="0444786D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2" w:type="dxa"/>
            <w:shd w:val="clear" w:color="auto" w:fill="DBE5F1" w:themeFill="accent1" w:themeFillTint="33"/>
          </w:tcPr>
          <w:p w14:paraId="51CC95C2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309A1B1B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Aware of referral: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230E964E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8336B7E" w14:textId="77777777" w:rsidR="00AF4F4A" w:rsidRPr="00AF4F4A" w:rsidRDefault="00AF4F4A" w:rsidP="00AF4F4A">
      <w:pPr>
        <w:pStyle w:val="Heading2"/>
        <w:rPr>
          <w:rFonts w:cstheme="majorHAnsi"/>
          <w:color w:val="000000" w:themeColor="text1"/>
        </w:rPr>
      </w:pPr>
      <w:r w:rsidRPr="00AF4F4A">
        <w:rPr>
          <w:rFonts w:cstheme="majorHAnsi"/>
          <w:color w:val="000000" w:themeColor="text1"/>
        </w:rPr>
        <w:t>SOCIAL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6"/>
        <w:gridCol w:w="2159"/>
        <w:gridCol w:w="2157"/>
      </w:tblGrid>
      <w:tr w:rsidR="00AF4F4A" w:rsidRPr="00AF4F4A" w14:paraId="53FA0014" w14:textId="77777777" w:rsidTr="00AF4F4A">
        <w:tc>
          <w:tcPr>
            <w:tcW w:w="2160" w:type="dxa"/>
          </w:tcPr>
          <w:p w14:paraId="77AF90B8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Lives with: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254FE73E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05670DDE" w14:textId="4C36F56A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 xml:space="preserve">DN in attendance?   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D8BB70B" w14:textId="4AA14973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8542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4671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No</w:t>
            </w:r>
          </w:p>
        </w:tc>
      </w:tr>
      <w:tr w:rsidR="00AF4F4A" w:rsidRPr="00AF4F4A" w14:paraId="4F68A0A6" w14:textId="77777777" w:rsidTr="00AF4F4A">
        <w:tc>
          <w:tcPr>
            <w:tcW w:w="2160" w:type="dxa"/>
          </w:tcPr>
          <w:p w14:paraId="00CD42EA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DN Name:</w:t>
            </w:r>
          </w:p>
          <w:p w14:paraId="38E1EC5D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4E35713E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73463FF8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DN Tel No: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6911153C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6F0B51FC" w14:textId="77777777" w:rsidTr="00AF4F4A">
        <w:tc>
          <w:tcPr>
            <w:tcW w:w="2160" w:type="dxa"/>
          </w:tcPr>
          <w:p w14:paraId="7D82750D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Care Package?</w:t>
            </w:r>
          </w:p>
          <w:p w14:paraId="7BE7D1D3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07697D79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60" w:type="dxa"/>
          </w:tcPr>
          <w:p w14:paraId="74FF3B22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Details: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7E8C7FAF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AF51499" w14:textId="77777777" w:rsidR="00AF4F4A" w:rsidRDefault="00AF4F4A" w:rsidP="00AF4F4A">
      <w:pPr>
        <w:pStyle w:val="Heading2"/>
        <w:rPr>
          <w:rFonts w:cstheme="majorHAnsi"/>
          <w:color w:val="000000" w:themeColor="text1"/>
        </w:rPr>
      </w:pPr>
    </w:p>
    <w:p w14:paraId="5C72646E" w14:textId="77777777" w:rsidR="00AF4F4A" w:rsidRDefault="00AF4F4A">
      <w:pPr>
        <w:rPr>
          <w:rFonts w:asciiTheme="majorHAnsi" w:eastAsiaTheme="majorEastAsia" w:hAnsiTheme="majorHAnsi" w:cstheme="majorHAnsi"/>
          <w:b/>
          <w:bCs/>
          <w:color w:val="000000" w:themeColor="text1"/>
          <w:sz w:val="26"/>
          <w:szCs w:val="26"/>
        </w:rPr>
      </w:pPr>
      <w:r>
        <w:rPr>
          <w:rFonts w:cstheme="majorHAnsi"/>
          <w:color w:val="000000" w:themeColor="text1"/>
        </w:rPr>
        <w:br w:type="page"/>
      </w:r>
    </w:p>
    <w:p w14:paraId="205522AA" w14:textId="172408CD" w:rsidR="00AF4F4A" w:rsidRPr="00AF4F4A" w:rsidRDefault="00AF4F4A" w:rsidP="00AF4F4A">
      <w:pPr>
        <w:pStyle w:val="Heading2"/>
        <w:rPr>
          <w:rFonts w:cstheme="majorHAnsi"/>
          <w:color w:val="000000" w:themeColor="text1"/>
        </w:rPr>
      </w:pPr>
      <w:r w:rsidRPr="00AF4F4A">
        <w:rPr>
          <w:rFonts w:cstheme="majorHAnsi"/>
          <w:color w:val="000000" w:themeColor="text1"/>
        </w:rPr>
        <w:lastRenderedPageBreak/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3090"/>
        <w:gridCol w:w="1555"/>
        <w:gridCol w:w="1881"/>
      </w:tblGrid>
      <w:tr w:rsidR="00AF4F4A" w:rsidRPr="00AF4F4A" w14:paraId="3668B345" w14:textId="705B5287" w:rsidTr="00AF4F4A">
        <w:tc>
          <w:tcPr>
            <w:tcW w:w="2129" w:type="dxa"/>
          </w:tcPr>
          <w:p w14:paraId="12656EFE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Diagnosis:</w:t>
            </w:r>
          </w:p>
          <w:p w14:paraId="7D1F9FCE" w14:textId="4D42698E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24" w:type="dxa"/>
            <w:shd w:val="clear" w:color="auto" w:fill="DBE5F1" w:themeFill="accent1" w:themeFillTint="33"/>
          </w:tcPr>
          <w:p w14:paraId="11A7228E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14:paraId="4142B00D" w14:textId="3583858C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Date of Diagnosis:</w:t>
            </w:r>
          </w:p>
        </w:tc>
        <w:tc>
          <w:tcPr>
            <w:tcW w:w="1944" w:type="dxa"/>
          </w:tcPr>
          <w:p w14:paraId="7A79F61B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4B429145" w14:textId="33E36DC2" w:rsidTr="003B2DCC">
        <w:tc>
          <w:tcPr>
            <w:tcW w:w="2129" w:type="dxa"/>
          </w:tcPr>
          <w:p w14:paraId="6C7F7FBF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Metastatic Disease:</w:t>
            </w:r>
          </w:p>
          <w:p w14:paraId="69B24205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727" w:type="dxa"/>
            <w:gridSpan w:val="3"/>
            <w:shd w:val="clear" w:color="auto" w:fill="DBE5F1" w:themeFill="accent1" w:themeFillTint="33"/>
          </w:tcPr>
          <w:p w14:paraId="36F6805F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2E055F28" w14:textId="29A78EA3" w:rsidTr="00FC3C4C">
        <w:tc>
          <w:tcPr>
            <w:tcW w:w="2129" w:type="dxa"/>
          </w:tcPr>
          <w:p w14:paraId="35A0904C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Treatment to date (surgery, chemotherapy, radiotherapy etc.):</w:t>
            </w:r>
          </w:p>
          <w:p w14:paraId="53CBDE81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727" w:type="dxa"/>
            <w:gridSpan w:val="3"/>
            <w:shd w:val="clear" w:color="auto" w:fill="DBE5F1" w:themeFill="accent1" w:themeFillTint="33"/>
          </w:tcPr>
          <w:p w14:paraId="26713994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0BA9C62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20E4F96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A103497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ABE4B83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163C573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B9A6C9F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E45F12C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C17B9B1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26F0DC0A" w14:textId="553B70CC" w:rsidTr="00FC3C4C">
        <w:tc>
          <w:tcPr>
            <w:tcW w:w="2129" w:type="dxa"/>
          </w:tcPr>
          <w:p w14:paraId="1F2052C1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Patient’s understanding of disease &amp; prognosis:</w:t>
            </w:r>
          </w:p>
        </w:tc>
        <w:tc>
          <w:tcPr>
            <w:tcW w:w="6727" w:type="dxa"/>
            <w:gridSpan w:val="3"/>
            <w:shd w:val="clear" w:color="auto" w:fill="DBE5F1" w:themeFill="accent1" w:themeFillTint="33"/>
          </w:tcPr>
          <w:p w14:paraId="64633679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250C41B7" w14:textId="4D2D9D2B" w:rsidTr="00FC3C4C">
        <w:tc>
          <w:tcPr>
            <w:tcW w:w="2129" w:type="dxa"/>
          </w:tcPr>
          <w:p w14:paraId="2052D259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Mobility:</w:t>
            </w:r>
          </w:p>
          <w:p w14:paraId="1AC08EC0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1363524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24" w:type="dxa"/>
            <w:shd w:val="clear" w:color="auto" w:fill="DBE5F1" w:themeFill="accent1" w:themeFillTint="33"/>
          </w:tcPr>
          <w:p w14:paraId="58F5CE7D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14:paraId="17A160D3" w14:textId="52EF3F5B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 xml:space="preserve">Housebound?   </w:t>
            </w:r>
          </w:p>
        </w:tc>
        <w:tc>
          <w:tcPr>
            <w:tcW w:w="1944" w:type="dxa"/>
          </w:tcPr>
          <w:p w14:paraId="69F352F6" w14:textId="73FB43C4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4423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r w:rsid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7418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F4F4A">
              <w:rPr>
                <w:rFonts w:asciiTheme="majorHAnsi" w:hAnsiTheme="majorHAnsi" w:cstheme="majorHAnsi"/>
                <w:color w:val="000000" w:themeColor="text1"/>
              </w:rPr>
              <w:t>No</w:t>
            </w:r>
          </w:p>
        </w:tc>
      </w:tr>
      <w:tr w:rsidR="00AF4F4A" w:rsidRPr="00AF4F4A" w14:paraId="4100A6AD" w14:textId="36C28720" w:rsidTr="00FC3C4C">
        <w:tc>
          <w:tcPr>
            <w:tcW w:w="2129" w:type="dxa"/>
          </w:tcPr>
          <w:p w14:paraId="0A0FC3F0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Personal care:</w:t>
            </w:r>
          </w:p>
          <w:p w14:paraId="6241DE43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24" w:type="dxa"/>
            <w:shd w:val="clear" w:color="auto" w:fill="DBE5F1" w:themeFill="accent1" w:themeFillTint="33"/>
          </w:tcPr>
          <w:p w14:paraId="2BD61000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14:paraId="13F88B32" w14:textId="68FF791C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Continence: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5FC6B5B5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35B723D6" w14:textId="6535CDD9" w:rsidTr="00FC3C4C">
        <w:tc>
          <w:tcPr>
            <w:tcW w:w="2129" w:type="dxa"/>
          </w:tcPr>
          <w:p w14:paraId="3A9DF17C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Past medical history:</w:t>
            </w:r>
          </w:p>
          <w:p w14:paraId="517CD2B6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F46D835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1070673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727" w:type="dxa"/>
            <w:gridSpan w:val="3"/>
            <w:shd w:val="clear" w:color="auto" w:fill="DBE5F1" w:themeFill="accent1" w:themeFillTint="33"/>
          </w:tcPr>
          <w:p w14:paraId="5C26E9A7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17D5B3B9" w14:textId="5BDE941E" w:rsidTr="00FC3C4C">
        <w:tc>
          <w:tcPr>
            <w:tcW w:w="2129" w:type="dxa"/>
          </w:tcPr>
          <w:p w14:paraId="0D08A5BB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Current medication:</w:t>
            </w:r>
          </w:p>
          <w:p w14:paraId="2CBDB70C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29F5B4A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C719ABC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DE69C83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727" w:type="dxa"/>
            <w:gridSpan w:val="3"/>
            <w:shd w:val="clear" w:color="auto" w:fill="DBE5F1" w:themeFill="accent1" w:themeFillTint="33"/>
          </w:tcPr>
          <w:p w14:paraId="04E524AF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F4F4A" w:rsidRPr="00AF4F4A" w14:paraId="4930B9AD" w14:textId="65BD029F" w:rsidTr="00FC3C4C">
        <w:tc>
          <w:tcPr>
            <w:tcW w:w="2129" w:type="dxa"/>
          </w:tcPr>
          <w:p w14:paraId="3D4E8BF0" w14:textId="77777777" w:rsid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Allergies:</w:t>
            </w:r>
          </w:p>
          <w:p w14:paraId="7C5C7015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24" w:type="dxa"/>
            <w:shd w:val="clear" w:color="auto" w:fill="DBE5F1" w:themeFill="accent1" w:themeFillTint="33"/>
          </w:tcPr>
          <w:p w14:paraId="6753904C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14:paraId="0144D875" w14:textId="4221FEA6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Pacemaker?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1F1A7EAE" w14:textId="7E3E11F0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4347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Yes  </w:t>
            </w:r>
            <w:r w:rsid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3892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F4F4A">
              <w:rPr>
                <w:rFonts w:asciiTheme="majorHAnsi" w:hAnsiTheme="majorHAnsi" w:cstheme="majorHAnsi"/>
                <w:color w:val="000000" w:themeColor="text1"/>
              </w:rPr>
              <w:t>No</w:t>
            </w:r>
          </w:p>
        </w:tc>
      </w:tr>
    </w:tbl>
    <w:p w14:paraId="32619FCF" w14:textId="77777777" w:rsidR="00AF4F4A" w:rsidRDefault="00AF4F4A" w:rsidP="00AF4F4A">
      <w:pPr>
        <w:pStyle w:val="Heading2"/>
        <w:rPr>
          <w:rFonts w:cstheme="majorHAnsi"/>
        </w:rPr>
      </w:pPr>
    </w:p>
    <w:p w14:paraId="3FF301DD" w14:textId="77777777" w:rsidR="00AF4F4A" w:rsidRDefault="00AF4F4A">
      <w:pPr>
        <w:rPr>
          <w:rFonts w:asciiTheme="majorHAnsi" w:eastAsiaTheme="majorEastAsia" w:hAnsiTheme="majorHAnsi" w:cstheme="majorHAnsi"/>
          <w:b/>
          <w:bCs/>
          <w:color w:val="4F81BD" w:themeColor="accent1"/>
          <w:sz w:val="26"/>
          <w:szCs w:val="26"/>
        </w:rPr>
      </w:pPr>
      <w:r>
        <w:rPr>
          <w:rFonts w:cstheme="majorHAnsi"/>
        </w:rPr>
        <w:br w:type="page"/>
      </w:r>
    </w:p>
    <w:p w14:paraId="5B1EC9D6" w14:textId="663CA782" w:rsidR="00AF4F4A" w:rsidRPr="00AF4F4A" w:rsidRDefault="00AF4F4A" w:rsidP="00AF4F4A">
      <w:pPr>
        <w:pStyle w:val="Heading2"/>
        <w:rPr>
          <w:rFonts w:cstheme="majorHAnsi"/>
          <w:color w:val="000000" w:themeColor="text1"/>
        </w:rPr>
      </w:pPr>
      <w:r w:rsidRPr="00AF4F4A">
        <w:rPr>
          <w:rFonts w:cstheme="majorHAnsi"/>
          <w:color w:val="000000" w:themeColor="text1"/>
        </w:rPr>
        <w:lastRenderedPageBreak/>
        <w:t>CURRENT ISSUES</w:t>
      </w:r>
    </w:p>
    <w:p w14:paraId="4731F97F" w14:textId="77777777" w:rsidR="00AF4F4A" w:rsidRPr="00AF4F4A" w:rsidRDefault="00AF4F4A" w:rsidP="00AF4F4A">
      <w:pPr>
        <w:rPr>
          <w:rFonts w:asciiTheme="majorHAnsi" w:hAnsiTheme="majorHAnsi" w:cstheme="majorHAnsi"/>
          <w:color w:val="000000" w:themeColor="text1"/>
        </w:rPr>
      </w:pPr>
      <w:r w:rsidRPr="00AF4F4A">
        <w:rPr>
          <w:rFonts w:asciiTheme="majorHAnsi" w:hAnsiTheme="majorHAnsi" w:cstheme="majorHAnsi"/>
          <w:color w:val="000000" w:themeColor="text1"/>
        </w:rPr>
        <w:t>Please choose the severity of the following from 0 to 4; 0 being none and 4 being overwhelming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333"/>
        <w:gridCol w:w="1334"/>
        <w:gridCol w:w="1334"/>
        <w:gridCol w:w="1334"/>
        <w:gridCol w:w="1334"/>
      </w:tblGrid>
      <w:tr w:rsidR="00AF4F4A" w:rsidRPr="00AF4F4A" w14:paraId="2610467B" w14:textId="77777777" w:rsidTr="00FC3C4C">
        <w:tc>
          <w:tcPr>
            <w:tcW w:w="1961" w:type="dxa"/>
          </w:tcPr>
          <w:p w14:paraId="633D6669" w14:textId="77777777" w:rsidR="00AF4F4A" w:rsidRPr="00AF4F4A" w:rsidRDefault="00AF4F4A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Agitation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58EABDA" w14:textId="6CAB2CB9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56386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D639EA5" w14:textId="48EFBA21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338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1C9C841" w14:textId="7366A473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780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751434CF" w14:textId="000059DF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5650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33AE92E" w14:textId="334CC300" w:rsidR="00AF4F4A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4132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1FBEC4CF" w14:textId="77777777" w:rsidTr="00FC3C4C">
        <w:tc>
          <w:tcPr>
            <w:tcW w:w="1961" w:type="dxa"/>
          </w:tcPr>
          <w:p w14:paraId="596C9C12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Nausea/vomiting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6AC5201" w14:textId="1252054C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919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BD2C6AF" w14:textId="6FA1E5D6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308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01CE4A4" w14:textId="30FB408C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0798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5F7C42D7" w14:textId="31E813CD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572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D1D1516" w14:textId="2F4C6A41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8651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0158F9E6" w14:textId="77777777" w:rsidTr="00FC3C4C">
        <w:tc>
          <w:tcPr>
            <w:tcW w:w="1961" w:type="dxa"/>
          </w:tcPr>
          <w:p w14:paraId="74910E8A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AF4F4A">
              <w:rPr>
                <w:rFonts w:asciiTheme="majorHAnsi" w:hAnsiTheme="majorHAnsi" w:cstheme="majorHAnsi"/>
                <w:color w:val="000000" w:themeColor="text1"/>
              </w:rPr>
              <w:t>Dyspnoea</w:t>
            </w:r>
            <w:proofErr w:type="spellEnd"/>
          </w:p>
        </w:tc>
        <w:tc>
          <w:tcPr>
            <w:tcW w:w="1379" w:type="dxa"/>
            <w:shd w:val="clear" w:color="auto" w:fill="DBE5F1" w:themeFill="accent1" w:themeFillTint="33"/>
          </w:tcPr>
          <w:p w14:paraId="7BE7C010" w14:textId="27772169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1268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4C01070" w14:textId="7E676BE6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0833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57435E72" w14:textId="51BFC816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0523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E8B1960" w14:textId="40A98F4E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965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959492C" w14:textId="6DCCE31A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159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58FBEF73" w14:textId="77777777" w:rsidTr="00FC3C4C">
        <w:tc>
          <w:tcPr>
            <w:tcW w:w="1961" w:type="dxa"/>
          </w:tcPr>
          <w:p w14:paraId="4D77A905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Constipation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29C1510" w14:textId="44FD347B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7989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8E0C980" w14:textId="33118C13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1198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29F004E" w14:textId="46A616E7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395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8DB81C8" w14:textId="00814B70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6448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80EC081" w14:textId="6EC9C51C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05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01E10F68" w14:textId="77777777" w:rsidTr="00FC3C4C">
        <w:tc>
          <w:tcPr>
            <w:tcW w:w="1961" w:type="dxa"/>
          </w:tcPr>
          <w:p w14:paraId="541DFFC5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Ascites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DE9FF1C" w14:textId="4BDBE4C1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909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4ECA725" w14:textId="776823FE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814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75D50557" w14:textId="403A6515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4958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83ABEB7" w14:textId="358123F4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9149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50B3195E" w14:textId="41E1BCB4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8220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1EB3DE0D" w14:textId="77777777" w:rsidTr="00FC3C4C">
        <w:tc>
          <w:tcPr>
            <w:tcW w:w="1961" w:type="dxa"/>
          </w:tcPr>
          <w:p w14:paraId="3218BD9B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Distress due to care environment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7A2EBF52" w14:textId="63E93064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4048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E6E9FBA" w14:textId="4E976A9B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323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4F294FD" w14:textId="108050BA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13684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94A6F7A" w14:textId="45622FA0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631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7A34C54" w14:textId="6065EE65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9802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01CEAAC4" w14:textId="77777777" w:rsidTr="00FC3C4C">
        <w:tc>
          <w:tcPr>
            <w:tcW w:w="1961" w:type="dxa"/>
          </w:tcPr>
          <w:p w14:paraId="755A60A7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Spiritual/existential distress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73ACEE5" w14:textId="25242778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9831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61FF425" w14:textId="397A171E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30055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2E5F7D2" w14:textId="04E93A02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9339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B611EF6" w14:textId="21B6C04F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801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7ED9DE1" w14:textId="2BB6E98F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83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07B2B539" w14:textId="77777777" w:rsidTr="00FC3C4C">
        <w:tc>
          <w:tcPr>
            <w:tcW w:w="1961" w:type="dxa"/>
          </w:tcPr>
          <w:p w14:paraId="7079D580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Patient distress/anxiety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D008777" w14:textId="56136C24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18000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859A34A" w14:textId="39CA1EB2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751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51DA3D86" w14:textId="0F7877AD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8735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C77303F" w14:textId="26552196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9253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382B050" w14:textId="10643435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441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6DA934DF" w14:textId="77777777" w:rsidTr="00FC3C4C">
        <w:tc>
          <w:tcPr>
            <w:tcW w:w="1961" w:type="dxa"/>
          </w:tcPr>
          <w:p w14:paraId="6DDEFC1C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Family distress/anxiety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E7AA50D" w14:textId="3013E7B1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5637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21AA655" w14:textId="192D7E89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9849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36BF714" w14:textId="7CFE0A56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455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FF278D5" w14:textId="705D8978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90833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412508F" w14:textId="459D68F8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6296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3762F0D0" w14:textId="77777777" w:rsidTr="00FC3C4C">
        <w:tc>
          <w:tcPr>
            <w:tcW w:w="1961" w:type="dxa"/>
          </w:tcPr>
          <w:p w14:paraId="0F5E2E53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Confusion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2B23DB6E" w14:textId="1ECE99D2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529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9A5C40F" w14:textId="44255632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30416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75F36AA" w14:textId="7BD2DC3E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825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AC0C89C" w14:textId="16EC03A0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9615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0DCF300" w14:textId="03BFCF22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910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29923905" w14:textId="77777777" w:rsidTr="00FC3C4C">
        <w:tc>
          <w:tcPr>
            <w:tcW w:w="1961" w:type="dxa"/>
          </w:tcPr>
          <w:p w14:paraId="69BD1CAD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Depression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701F83C" w14:textId="0D222FF1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5210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19CD20A" w14:textId="5092A8F7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4166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3832A4F9" w14:textId="0525AEE1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552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9EFA80C" w14:textId="478C88D0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5938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A0E81B1" w14:textId="3ECF9888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35528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AF4F4A" w:rsidRPr="00AF4F4A" w14:paraId="196F2697" w14:textId="77777777" w:rsidTr="00FC3C4C">
        <w:tc>
          <w:tcPr>
            <w:tcW w:w="1961" w:type="dxa"/>
          </w:tcPr>
          <w:p w14:paraId="69A246DC" w14:textId="77777777" w:rsidR="00AF4F4A" w:rsidRPr="00AF4F4A" w:rsidRDefault="00AF4F4A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End of life care (last 48 to 72 hours of life)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1856228" w14:textId="2DF84687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0504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45135227" w14:textId="443CB033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3660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1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11436FCC" w14:textId="2CBD46DF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83044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2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63249F7A" w14:textId="32176400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3915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3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14:paraId="0F06F845" w14:textId="342129CD" w:rsidR="00AF4F4A" w:rsidRPr="00AF4F4A" w:rsidRDefault="00BD0DFE" w:rsidP="00AF4F4A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9331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4A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F4F4A" w:rsidRPr="00AF4F4A">
              <w:rPr>
                <w:rFonts w:asciiTheme="majorHAnsi" w:hAnsiTheme="majorHAnsi" w:cstheme="majorHAnsi"/>
                <w:color w:val="000000" w:themeColor="text1"/>
              </w:rPr>
              <w:t xml:space="preserve"> 4</w:t>
            </w:r>
          </w:p>
        </w:tc>
      </w:tr>
      <w:tr w:rsidR="00FC3C4C" w:rsidRPr="00AF4F4A" w14:paraId="198561A9" w14:textId="77777777" w:rsidTr="00FC3C4C">
        <w:tc>
          <w:tcPr>
            <w:tcW w:w="1961" w:type="dxa"/>
          </w:tcPr>
          <w:p w14:paraId="5828392F" w14:textId="77777777" w:rsidR="00FC3C4C" w:rsidRPr="00AF4F4A" w:rsidRDefault="00FC3C4C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>Other (please specify)</w:t>
            </w:r>
          </w:p>
        </w:tc>
        <w:tc>
          <w:tcPr>
            <w:tcW w:w="6895" w:type="dxa"/>
            <w:gridSpan w:val="5"/>
            <w:shd w:val="clear" w:color="auto" w:fill="DBE5F1" w:themeFill="accent1" w:themeFillTint="33"/>
          </w:tcPr>
          <w:p w14:paraId="2055E02A" w14:textId="682C5D05" w:rsidR="00FC3C4C" w:rsidRPr="00AF4F4A" w:rsidRDefault="00FC3C4C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C3C4C" w:rsidRPr="00AF4F4A" w14:paraId="61FFF183" w14:textId="77777777" w:rsidTr="00FC3C4C">
        <w:tc>
          <w:tcPr>
            <w:tcW w:w="1961" w:type="dxa"/>
          </w:tcPr>
          <w:p w14:paraId="02F3BBEB" w14:textId="7F428D75" w:rsidR="00FC3C4C" w:rsidRPr="00AF4F4A" w:rsidRDefault="00FC3C4C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F4F4A">
              <w:rPr>
                <w:rFonts w:asciiTheme="majorHAnsi" w:hAnsiTheme="majorHAnsi" w:cstheme="majorHAnsi"/>
                <w:color w:val="000000" w:themeColor="text1"/>
              </w:rPr>
              <w:t xml:space="preserve">Pain (please give numerical scale rating):   </w:t>
            </w:r>
          </w:p>
        </w:tc>
        <w:tc>
          <w:tcPr>
            <w:tcW w:w="6895" w:type="dxa"/>
            <w:gridSpan w:val="5"/>
            <w:shd w:val="clear" w:color="auto" w:fill="DBE5F1" w:themeFill="accent1" w:themeFillTint="33"/>
          </w:tcPr>
          <w:p w14:paraId="5B7CE8E8" w14:textId="040E4370" w:rsidR="00FC3C4C" w:rsidRPr="00AF4F4A" w:rsidRDefault="00BD0DFE" w:rsidP="00F90753">
            <w:pPr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1096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0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578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1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7434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2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4737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3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2877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4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8642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5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2779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6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9670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 7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762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8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1219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9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20691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4C" w:rsidRPr="00AF4F4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3C4C" w:rsidRPr="00AF4F4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FC3C4C">
              <w:rPr>
                <w:rFonts w:asciiTheme="majorHAnsi" w:hAnsiTheme="majorHAnsi" w:cstheme="majorHAnsi"/>
                <w:color w:val="000000" w:themeColor="text1"/>
              </w:rPr>
              <w:t xml:space="preserve">10 </w:t>
            </w:r>
          </w:p>
        </w:tc>
      </w:tr>
    </w:tbl>
    <w:p w14:paraId="544A7B12" w14:textId="6D4AB672" w:rsidR="00FC3C4C" w:rsidRDefault="00E52421" w:rsidP="00FC3C4C">
      <w:pPr>
        <w:pStyle w:val="Heading2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lastRenderedPageBreak/>
        <w:t xml:space="preserve"> REASON FOR REFERRAL</w:t>
      </w:r>
    </w:p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FC3C4C" w14:paraId="4ED91ACF" w14:textId="77777777" w:rsidTr="00FC3C4C">
        <w:trPr>
          <w:trHeight w:val="12111"/>
        </w:trPr>
        <w:tc>
          <w:tcPr>
            <w:tcW w:w="9156" w:type="dxa"/>
            <w:shd w:val="clear" w:color="auto" w:fill="DBE5F1" w:themeFill="accent1" w:themeFillTint="33"/>
          </w:tcPr>
          <w:p w14:paraId="779FF724" w14:textId="3468953D" w:rsidR="00FC3C4C" w:rsidRDefault="00FC3C4C" w:rsidP="00FC3C4C"/>
        </w:tc>
      </w:tr>
    </w:tbl>
    <w:p w14:paraId="488C0791" w14:textId="77777777" w:rsidR="00FC3C4C" w:rsidRPr="00FC3C4C" w:rsidRDefault="00FC3C4C" w:rsidP="00FC3C4C"/>
    <w:p w14:paraId="5412165E" w14:textId="77777777" w:rsidR="00FC3C4C" w:rsidRPr="004A1B9F" w:rsidRDefault="00FC3C4C" w:rsidP="007341BF">
      <w:pPr>
        <w:rPr>
          <w:rFonts w:asciiTheme="majorHAnsi" w:hAnsiTheme="majorHAnsi" w:cstheme="majorHAnsi"/>
          <w:color w:val="000000" w:themeColor="text1"/>
        </w:rPr>
      </w:pPr>
    </w:p>
    <w:sectPr w:rsidR="00FC3C4C" w:rsidRPr="004A1B9F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6DC2" w14:textId="77777777" w:rsidR="007341BF" w:rsidRDefault="007341BF" w:rsidP="007341BF">
      <w:pPr>
        <w:spacing w:after="0" w:line="240" w:lineRule="auto"/>
      </w:pPr>
      <w:r>
        <w:separator/>
      </w:r>
    </w:p>
  </w:endnote>
  <w:endnote w:type="continuationSeparator" w:id="0">
    <w:p w14:paraId="3E7A561C" w14:textId="77777777" w:rsidR="007341BF" w:rsidRDefault="007341BF" w:rsidP="0073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78D0" w14:textId="541D38F5" w:rsidR="007341BF" w:rsidRPr="007341BF" w:rsidRDefault="007341BF" w:rsidP="007341BF">
    <w:pPr>
      <w:rPr>
        <w:rFonts w:asciiTheme="majorHAnsi" w:hAnsiTheme="majorHAnsi" w:cstheme="majorHAnsi"/>
        <w:color w:val="000000" w:themeColor="text1"/>
      </w:rPr>
    </w:pPr>
    <w:r w:rsidRPr="007341BF">
      <w:rPr>
        <w:rFonts w:asciiTheme="majorHAnsi" w:hAnsiTheme="majorHAnsi" w:cstheme="majorHAnsi"/>
        <w:color w:val="000000" w:themeColor="text1"/>
      </w:rPr>
      <w:t xml:space="preserve">IMPORTANT - Completed referral forms should be submitted via secure </w:t>
    </w:r>
    <w:r w:rsidR="0070687A">
      <w:rPr>
        <w:rFonts w:asciiTheme="majorHAnsi" w:hAnsiTheme="majorHAnsi" w:cstheme="majorHAnsi"/>
        <w:color w:val="000000" w:themeColor="text1"/>
      </w:rPr>
      <w:t>NHS</w:t>
    </w:r>
    <w:r w:rsidRPr="007341BF">
      <w:rPr>
        <w:rFonts w:asciiTheme="majorHAnsi" w:hAnsiTheme="majorHAnsi" w:cstheme="majorHAnsi"/>
        <w:color w:val="000000" w:themeColor="text1"/>
      </w:rPr>
      <w:t xml:space="preserve"> email to </w:t>
    </w:r>
    <w:r>
      <w:rPr>
        <w:rFonts w:asciiTheme="majorHAnsi" w:hAnsiTheme="majorHAnsi" w:cstheme="majorHAnsi"/>
        <w:color w:val="000000" w:themeColor="text1"/>
      </w:rPr>
      <w:br/>
    </w:r>
    <w:proofErr w:type="spellStart"/>
    <w:r w:rsidR="0070687A">
      <w:rPr>
        <w:rFonts w:asciiTheme="majorHAnsi" w:hAnsiTheme="majorHAnsi" w:cstheme="majorHAnsi"/>
        <w:color w:val="000000" w:themeColor="text1"/>
        <w:sz w:val="24"/>
        <w:szCs w:val="24"/>
      </w:rPr>
      <w:t>ggc.ppwhclinicaladmin</w:t>
    </w:r>
    <w:r w:rsidR="0070687A" w:rsidRPr="00FC3C4C">
      <w:rPr>
        <w:rFonts w:asciiTheme="majorHAnsi" w:hAnsiTheme="majorHAnsi" w:cstheme="majorHAnsi"/>
        <w:color w:val="000000" w:themeColor="text1"/>
        <w:sz w:val="24"/>
        <w:szCs w:val="24"/>
      </w:rPr>
      <w:t>@nhs.</w:t>
    </w:r>
    <w:r w:rsidR="0070687A">
      <w:rPr>
        <w:rFonts w:asciiTheme="majorHAnsi" w:hAnsiTheme="majorHAnsi" w:cstheme="majorHAnsi"/>
        <w:color w:val="000000" w:themeColor="text1"/>
        <w:sz w:val="24"/>
        <w:szCs w:val="24"/>
      </w:rPr>
      <w:t>scot</w:t>
    </w:r>
    <w:proofErr w:type="spellEnd"/>
  </w:p>
  <w:p w14:paraId="5CA0DB41" w14:textId="77777777" w:rsidR="007341BF" w:rsidRDefault="0073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7634" w14:textId="77777777" w:rsidR="007341BF" w:rsidRDefault="007341BF" w:rsidP="007341BF">
      <w:pPr>
        <w:spacing w:after="0" w:line="240" w:lineRule="auto"/>
      </w:pPr>
      <w:r>
        <w:separator/>
      </w:r>
    </w:p>
  </w:footnote>
  <w:footnote w:type="continuationSeparator" w:id="0">
    <w:p w14:paraId="772AE540" w14:textId="77777777" w:rsidR="007341BF" w:rsidRDefault="007341BF" w:rsidP="0073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108696">
    <w:abstractNumId w:val="8"/>
  </w:num>
  <w:num w:numId="2" w16cid:durableId="522212703">
    <w:abstractNumId w:val="6"/>
  </w:num>
  <w:num w:numId="3" w16cid:durableId="1278491722">
    <w:abstractNumId w:val="5"/>
  </w:num>
  <w:num w:numId="4" w16cid:durableId="1863744660">
    <w:abstractNumId w:val="4"/>
  </w:num>
  <w:num w:numId="5" w16cid:durableId="1786004180">
    <w:abstractNumId w:val="7"/>
  </w:num>
  <w:num w:numId="6" w16cid:durableId="1240138629">
    <w:abstractNumId w:val="3"/>
  </w:num>
  <w:num w:numId="7" w16cid:durableId="438794509">
    <w:abstractNumId w:val="2"/>
  </w:num>
  <w:num w:numId="8" w16cid:durableId="1352494606">
    <w:abstractNumId w:val="1"/>
  </w:num>
  <w:num w:numId="9" w16cid:durableId="58106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11A"/>
    <w:rsid w:val="0015074B"/>
    <w:rsid w:val="001510A4"/>
    <w:rsid w:val="0029639D"/>
    <w:rsid w:val="00326F90"/>
    <w:rsid w:val="00440087"/>
    <w:rsid w:val="00465D75"/>
    <w:rsid w:val="004A1B9F"/>
    <w:rsid w:val="0070687A"/>
    <w:rsid w:val="007341BF"/>
    <w:rsid w:val="00AA1D8D"/>
    <w:rsid w:val="00AF4F4A"/>
    <w:rsid w:val="00B31E1A"/>
    <w:rsid w:val="00B47730"/>
    <w:rsid w:val="00BD0DFE"/>
    <w:rsid w:val="00CB0664"/>
    <w:rsid w:val="00E52421"/>
    <w:rsid w:val="00F520B5"/>
    <w:rsid w:val="00FC3C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D953"/>
  <w14:defaultImageDpi w14:val="330"/>
  <w15:docId w15:val="{A7ABFB41-C814-4369-B81F-4F6D6AE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B31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Ralston</dc:creator>
  <cp:keywords>Clinical</cp:keywords>
  <dc:description>generated by python-docx</dc:description>
  <cp:lastModifiedBy>Luan Johnston</cp:lastModifiedBy>
  <cp:revision>2</cp:revision>
  <dcterms:created xsi:type="dcterms:W3CDTF">2025-06-02T08:57:00Z</dcterms:created>
  <dcterms:modified xsi:type="dcterms:W3CDTF">2025-06-02T08:57:00Z</dcterms:modified>
  <cp:category/>
</cp:coreProperties>
</file>